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CFD5" w14:textId="77777777" w:rsidR="00CD7961" w:rsidRDefault="00CD7961" w:rsidP="005722D8">
      <w:pPr>
        <w:pStyle w:val="Heading1"/>
        <w:spacing w:before="0" w:line="240" w:lineRule="auto"/>
        <w:jc w:val="center"/>
        <w:rPr>
          <w:color w:val="auto"/>
        </w:rPr>
      </w:pPr>
    </w:p>
    <w:p w14:paraId="42EED433" w14:textId="2626D930" w:rsidR="005722D8" w:rsidRDefault="005722D8" w:rsidP="005722D8">
      <w:pPr>
        <w:pStyle w:val="Heading1"/>
        <w:spacing w:before="0" w:line="240" w:lineRule="auto"/>
        <w:jc w:val="center"/>
        <w:rPr>
          <w:color w:val="auto"/>
        </w:rPr>
      </w:pPr>
      <w:r>
        <w:rPr>
          <w:color w:val="auto"/>
        </w:rPr>
        <w:t>East Grand Forks: STTUF Funds Application</w:t>
      </w:r>
    </w:p>
    <w:p w14:paraId="5F4F7FF8" w14:textId="77777777" w:rsidR="002149E0" w:rsidRPr="00991F49" w:rsidRDefault="008D4491" w:rsidP="005722D8">
      <w:pPr>
        <w:pStyle w:val="Heading1"/>
        <w:spacing w:before="0" w:line="240" w:lineRule="auto"/>
        <w:jc w:val="center"/>
        <w:rPr>
          <w:color w:val="auto"/>
        </w:rPr>
      </w:pPr>
      <w:r w:rsidRPr="00991F49">
        <w:rPr>
          <w:color w:val="auto"/>
        </w:rPr>
        <w:t>Skills for Teaching/Technical Updating Funds Application</w:t>
      </w:r>
    </w:p>
    <w:p w14:paraId="07ED25F6" w14:textId="77777777" w:rsidR="005722D8" w:rsidRPr="001D1796" w:rsidRDefault="008D4491" w:rsidP="001D1796">
      <w:pPr>
        <w:pStyle w:val="Heading2"/>
        <w:rPr>
          <w:color w:val="auto"/>
        </w:rPr>
      </w:pPr>
      <w:r w:rsidRPr="00991F49">
        <w:rPr>
          <w:color w:val="auto"/>
        </w:rPr>
        <w:t>Applicant Information</w:t>
      </w:r>
    </w:p>
    <w:p w14:paraId="2FD6122E" w14:textId="77777777" w:rsidR="002149E0" w:rsidRPr="00991F49" w:rsidRDefault="008D4491">
      <w:r w:rsidRPr="00751A33">
        <w:rPr>
          <w:b/>
        </w:rPr>
        <w:t>Name</w:t>
      </w:r>
      <w:r w:rsidRPr="00991F49">
        <w:t>:</w:t>
      </w:r>
      <w:sdt>
        <w:sdtPr>
          <w:id w:val="360256338"/>
          <w:placeholder>
            <w:docPart w:val="08A6F66E7E6A4CB8AE2CFA9924A02B2A"/>
          </w:placeholder>
          <w:showingPlcHdr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="00E30571">
        <w:t xml:space="preserve"> </w:t>
      </w:r>
      <w:r w:rsidRPr="00751A33">
        <w:rPr>
          <w:b/>
        </w:rPr>
        <w:t>Position/Title</w:t>
      </w:r>
      <w:r w:rsidRPr="00991F49">
        <w:t>:</w:t>
      </w:r>
      <w:sdt>
        <w:sdtPr>
          <w:id w:val="-1200006786"/>
          <w:placeholder>
            <w:docPart w:val="B4D59A2FBFE84F2DAB1A63464661B32E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="00D26402" w:rsidRPr="00991F49">
        <w:t xml:space="preserve"> </w:t>
      </w:r>
      <w:r w:rsidRPr="00751A33">
        <w:rPr>
          <w:b/>
        </w:rPr>
        <w:t>Program</w:t>
      </w:r>
      <w:r w:rsidRPr="00991F49">
        <w:t xml:space="preserve">: </w:t>
      </w:r>
      <w:sdt>
        <w:sdtPr>
          <w:id w:val="-1928571843"/>
          <w:placeholder>
            <w:docPart w:val="3E962F58FA7A4FB5AE754B6A13FFDC02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</w:p>
    <w:p w14:paraId="428430F3" w14:textId="1649BEBB" w:rsidR="002149E0" w:rsidRPr="00991F49" w:rsidRDefault="008D4491">
      <w:r w:rsidRPr="00751A33">
        <w:rPr>
          <w:b/>
        </w:rPr>
        <w:t>Employment Status</w:t>
      </w:r>
      <w:r w:rsidR="008C2D09" w:rsidRPr="00751A33">
        <w:rPr>
          <w:b/>
        </w:rPr>
        <w:t xml:space="preserve"> (select one)</w:t>
      </w:r>
      <w:r w:rsidRPr="00751A33">
        <w:rPr>
          <w:b/>
        </w:rPr>
        <w:t>:</w:t>
      </w:r>
      <w:r w:rsidRPr="00991F49">
        <w:t xml:space="preserve"> Full-Time</w:t>
      </w:r>
      <w:sdt>
        <w:sdtPr>
          <w:id w:val="-20340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961">
            <w:rPr>
              <w:rFonts w:ascii="MS Gothic" w:eastAsia="MS Gothic" w:hAnsi="MS Gothic" w:hint="eastAsia"/>
            </w:rPr>
            <w:t>☐</w:t>
          </w:r>
        </w:sdtContent>
      </w:sdt>
      <w:r w:rsidR="008C2D09" w:rsidRPr="00991F49">
        <w:t xml:space="preserve"> </w:t>
      </w:r>
      <w:r w:rsidR="008C2D09">
        <w:t>Part</w:t>
      </w:r>
      <w:r w:rsidRPr="00991F49">
        <w:t>-Time</w:t>
      </w:r>
      <w:r w:rsidR="008C2D09">
        <w:t>:</w:t>
      </w:r>
      <w:sdt>
        <w:sdtPr>
          <w:id w:val="65318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402">
            <w:rPr>
              <w:rFonts w:ascii="MS Gothic" w:eastAsia="MS Gothic" w:hAnsi="MS Gothic" w:hint="eastAsia"/>
            </w:rPr>
            <w:t>☐</w:t>
          </w:r>
        </w:sdtContent>
      </w:sdt>
      <w:r w:rsidR="008C2D09" w:rsidRPr="00991F49">
        <w:t xml:space="preserve"> Adjunct</w:t>
      </w:r>
      <w:sdt>
        <w:sdtPr>
          <w:id w:val="382839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402">
            <w:rPr>
              <w:rFonts w:ascii="MS Gothic" w:eastAsia="MS Gothic" w:hAnsi="MS Gothic" w:hint="eastAsia"/>
            </w:rPr>
            <w:t>☐</w:t>
          </w:r>
        </w:sdtContent>
      </w:sdt>
    </w:p>
    <w:p w14:paraId="6456A3A1" w14:textId="77777777" w:rsidR="002149E0" w:rsidRPr="00991F49" w:rsidRDefault="008D4491">
      <w:r w:rsidRPr="00751A33">
        <w:rPr>
          <w:b/>
        </w:rPr>
        <w:t>Part-Time or Adjunct Credit Load</w:t>
      </w:r>
      <w:r w:rsidRPr="00991F49">
        <w:t xml:space="preserve">: </w:t>
      </w:r>
      <w:sdt>
        <w:sdtPr>
          <w:id w:val="-1978593555"/>
          <w:placeholder>
            <w:docPart w:val="87EEE06CAA304AD9A6BD6DA41847F978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</w:p>
    <w:p w14:paraId="6AD05105" w14:textId="77777777" w:rsidR="002149E0" w:rsidRPr="00991F49" w:rsidRDefault="008D4491" w:rsidP="00D26402">
      <w:pPr>
        <w:pStyle w:val="Heading2"/>
        <w:spacing w:line="240" w:lineRule="auto"/>
        <w:rPr>
          <w:color w:val="auto"/>
        </w:rPr>
      </w:pPr>
      <w:r w:rsidRPr="00991F49">
        <w:rPr>
          <w:color w:val="auto"/>
        </w:rPr>
        <w:t>Professional Development Activity</w:t>
      </w:r>
    </w:p>
    <w:p w14:paraId="54C11E7B" w14:textId="77777777" w:rsidR="008C2D09" w:rsidRDefault="008D4491" w:rsidP="00D26402">
      <w:pPr>
        <w:spacing w:line="240" w:lineRule="auto"/>
      </w:pPr>
      <w:r w:rsidRPr="00751A33">
        <w:rPr>
          <w:b/>
        </w:rPr>
        <w:t>Describe the professional development activity</w:t>
      </w:r>
      <w:r w:rsidRPr="00991F49">
        <w:t>:</w:t>
      </w:r>
      <w:r w:rsidR="00D26402">
        <w:t xml:space="preserve"> </w:t>
      </w:r>
      <w:sdt>
        <w:sdtPr>
          <w:id w:val="896393362"/>
          <w:placeholder>
            <w:docPart w:val="2D975026A5D24964994DDB8B793AB0A1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</w:p>
    <w:p w14:paraId="0FBB43A8" w14:textId="77777777" w:rsidR="002149E0" w:rsidRPr="008C2D09" w:rsidRDefault="008C2D09">
      <w:r w:rsidRPr="008C2D09">
        <w:rPr>
          <w:b/>
        </w:rPr>
        <w:t>Activity Dates:</w:t>
      </w:r>
      <w:r>
        <w:rPr>
          <w:b/>
        </w:rPr>
        <w:t xml:space="preserve"> </w:t>
      </w:r>
      <w:sdt>
        <w:sdtPr>
          <w:rPr>
            <w:b/>
          </w:rPr>
          <w:id w:val="-1343465461"/>
          <w:placeholder>
            <w:docPart w:val="F81BCF79A8B3420FBCEAB905D13A00AF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</w:p>
    <w:p w14:paraId="1E1F37E2" w14:textId="77777777" w:rsidR="002149E0" w:rsidRPr="008C2D09" w:rsidRDefault="008C2D09">
      <w:r w:rsidRPr="008C2D09">
        <w:rPr>
          <w:b/>
        </w:rPr>
        <w:t>Location of Activity:</w:t>
      </w:r>
      <w:r w:rsidR="008D4491" w:rsidRPr="008C2D09">
        <w:rPr>
          <w:b/>
        </w:rPr>
        <w:t xml:space="preserve"> </w:t>
      </w:r>
      <w:sdt>
        <w:sdtPr>
          <w:rPr>
            <w:b/>
          </w:rPr>
          <w:id w:val="-128717430"/>
          <w:placeholder>
            <w:docPart w:val="B62D0FF67FC54E189F0BCA48F74B0A95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</w:p>
    <w:p w14:paraId="2EAFA741" w14:textId="77777777" w:rsidR="002149E0" w:rsidRDefault="008D4491">
      <w:pPr>
        <w:rPr>
          <w:b/>
        </w:rPr>
      </w:pPr>
      <w:r w:rsidRPr="008C2D09">
        <w:rPr>
          <w:b/>
        </w:rPr>
        <w:t>Professional Objectives:</w:t>
      </w:r>
      <w:r w:rsidR="008C2D09">
        <w:rPr>
          <w:b/>
        </w:rPr>
        <w:t xml:space="preserve"> </w:t>
      </w:r>
      <w:sdt>
        <w:sdtPr>
          <w:rPr>
            <w:b/>
          </w:rPr>
          <w:id w:val="898170786"/>
          <w:placeholder>
            <w:docPart w:val="0A95D5D20C5A439DA9D140C3895BA0C5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</w:p>
    <w:p w14:paraId="23B02D66" w14:textId="77777777" w:rsidR="008C2D09" w:rsidRDefault="005722D8" w:rsidP="001D1796">
      <w:r w:rsidRPr="00D53C80">
        <w:rPr>
          <w:b/>
        </w:rPr>
        <w:t>Anticipated Total Activity Cost</w:t>
      </w:r>
      <w:r w:rsidRPr="00991F49">
        <w:t xml:space="preserve">: </w:t>
      </w:r>
      <w:sdt>
        <w:sdtPr>
          <w:id w:val="1772660832"/>
          <w:placeholder>
            <w:docPart w:val="175FC7A80B124A47995BF0628EF24BEF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</w:p>
    <w:p w14:paraId="38CA7227" w14:textId="77777777" w:rsidR="005722D8" w:rsidRPr="00991F49" w:rsidRDefault="005722D8" w:rsidP="005722D8">
      <w:pPr>
        <w:spacing w:after="0"/>
      </w:pPr>
      <w:r w:rsidRPr="004C5808">
        <w:rPr>
          <w:b/>
        </w:rPr>
        <w:t>Submitted by</w:t>
      </w:r>
      <w:r w:rsidRPr="00991F49">
        <w:t>:</w:t>
      </w:r>
      <w:sdt>
        <w:sdtPr>
          <w:id w:val="-81073586"/>
          <w:placeholder>
            <w:docPart w:val="36212F230F2E47B496D1F581DE98565D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  <w:r>
        <w:tab/>
      </w:r>
      <w:r w:rsidRPr="004C5808">
        <w:rPr>
          <w:b/>
        </w:rPr>
        <w:t>Date:</w:t>
      </w:r>
      <w:sdt>
        <w:sdtPr>
          <w:id w:val="604228568"/>
          <w:placeholder>
            <w:docPart w:val="09EAE7D732BB42E1A77DE0D6C865BE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26402" w:rsidRPr="007E233E">
            <w:rPr>
              <w:rStyle w:val="PlaceholderText"/>
              <w:color w:val="auto"/>
            </w:rPr>
            <w:t>Click or tap to enter a date.</w:t>
          </w:r>
        </w:sdtContent>
      </w:sdt>
    </w:p>
    <w:p w14:paraId="498A22AD" w14:textId="49FC7CE6" w:rsidR="00D53C80" w:rsidRPr="001D1796" w:rsidRDefault="004C5808" w:rsidP="005722D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Supervisor/Dean must approve amounts over $300</w:t>
      </w:r>
      <w:r w:rsidR="00D53C80" w:rsidRPr="001D1796">
        <w:rPr>
          <w:sz w:val="20"/>
          <w:szCs w:val="20"/>
        </w:rPr>
        <w:t xml:space="preserve"> for use of College Professional Development Funds.</w:t>
      </w:r>
    </w:p>
    <w:p w14:paraId="53611EE3" w14:textId="77777777" w:rsidR="005722D8" w:rsidRPr="00D53C80" w:rsidRDefault="005722D8" w:rsidP="005722D8">
      <w:pPr>
        <w:spacing w:after="0" w:line="240" w:lineRule="auto"/>
        <w:rPr>
          <w:sz w:val="21"/>
          <w:szCs w:val="21"/>
        </w:rPr>
      </w:pPr>
    </w:p>
    <w:p w14:paraId="4FEAD4B6" w14:textId="77777777" w:rsidR="00D1671B" w:rsidRPr="00620DD5" w:rsidRDefault="00D1671B" w:rsidP="00620DD5">
      <w:pPr>
        <w:pStyle w:val="Heading2"/>
        <w:jc w:val="center"/>
        <w:rPr>
          <w:color w:val="auto"/>
        </w:rPr>
      </w:pPr>
      <w:r w:rsidRPr="00620DD5">
        <w:rPr>
          <w:color w:val="auto"/>
        </w:rPr>
        <w:t>STTUF Funds Coordinator/s</w:t>
      </w:r>
    </w:p>
    <w:p w14:paraId="7EEF39AF" w14:textId="1F536C79" w:rsidR="009C44C6" w:rsidRDefault="009C44C6">
      <w:r w:rsidRPr="004C5808">
        <w:rPr>
          <w:b/>
        </w:rPr>
        <w:t xml:space="preserve">STTUF </w:t>
      </w:r>
      <w:r w:rsidR="00D1671B" w:rsidRPr="004C5808">
        <w:rPr>
          <w:b/>
        </w:rPr>
        <w:t>Funds Request</w:t>
      </w:r>
      <w:r w:rsidR="00295BFC" w:rsidRPr="004C5808">
        <w:rPr>
          <w:b/>
        </w:rPr>
        <w:t>:</w:t>
      </w:r>
      <w:r w:rsidR="00295BFC">
        <w:t xml:space="preserve"> </w:t>
      </w:r>
      <w:sdt>
        <w:sdtPr>
          <w:id w:val="-1983850730"/>
          <w:placeholder>
            <w:docPart w:val="B966F42677DC47FDA6A7CFAF2DB18BD5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="005722D8">
        <w:tab/>
      </w:r>
      <w:r w:rsidR="005722D8" w:rsidRPr="004C5808">
        <w:rPr>
          <w:b/>
        </w:rPr>
        <w:t>Approved Amount</w:t>
      </w:r>
      <w:r w:rsidR="004C5808" w:rsidRPr="004C5808">
        <w:rPr>
          <w:b/>
        </w:rPr>
        <w:t>:</w:t>
      </w:r>
      <w:r w:rsidR="005722D8" w:rsidRPr="00991F49">
        <w:t xml:space="preserve"> </w:t>
      </w:r>
      <w:sdt>
        <w:sdtPr>
          <w:id w:val="-1067108759"/>
          <w:placeholder>
            <w:docPart w:val="AB7831D77B21444CAB04C25754963A7E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="00D26402">
        <w:t xml:space="preserve"> </w:t>
      </w:r>
      <w:r w:rsidR="005722D8" w:rsidRPr="00991F49">
        <w:t xml:space="preserve">Cost Center </w:t>
      </w:r>
      <w:r w:rsidR="005722D8">
        <w:t>163821</w:t>
      </w:r>
      <w:r w:rsidR="005722D8" w:rsidRPr="00991F49">
        <w:t xml:space="preserve"> </w:t>
      </w:r>
    </w:p>
    <w:p w14:paraId="3A84DA2C" w14:textId="77777777" w:rsidR="005722D8" w:rsidRDefault="008D4491" w:rsidP="005722D8">
      <w:pPr>
        <w:spacing w:after="0" w:line="240" w:lineRule="auto"/>
      </w:pPr>
      <w:r w:rsidRPr="004C5808">
        <w:rPr>
          <w:b/>
        </w:rPr>
        <w:t>Approved by</w:t>
      </w:r>
      <w:r w:rsidR="005722D8">
        <w:t>:</w:t>
      </w:r>
      <w:sdt>
        <w:sdtPr>
          <w:id w:val="-1344936281"/>
          <w:placeholder>
            <w:docPart w:val="6F94E095748B44EE8C0F4CFC44865A51"/>
          </w:placeholder>
          <w:showingPlcHdr/>
          <w:text/>
        </w:sdtPr>
        <w:sdtContent>
          <w:r w:rsidR="00D26402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="005722D8">
        <w:tab/>
      </w:r>
      <w:r w:rsidR="005722D8" w:rsidRPr="004C5808">
        <w:rPr>
          <w:b/>
        </w:rPr>
        <w:t>Date</w:t>
      </w:r>
      <w:r w:rsidR="005722D8" w:rsidRPr="00991F49">
        <w:t xml:space="preserve">: </w:t>
      </w:r>
      <w:sdt>
        <w:sdtPr>
          <w:id w:val="278382976"/>
          <w:placeholder>
            <w:docPart w:val="6FA241D3EC10441C80D8952EA9FCC1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26402" w:rsidRPr="007E233E">
            <w:rPr>
              <w:rStyle w:val="PlaceholderText"/>
              <w:color w:val="auto"/>
            </w:rPr>
            <w:t>Click or tap to enter a date.</w:t>
          </w:r>
        </w:sdtContent>
      </w:sdt>
    </w:p>
    <w:p w14:paraId="00523231" w14:textId="3AF0E709" w:rsidR="002149E0" w:rsidRDefault="005722D8" w:rsidP="0087650D">
      <w:pPr>
        <w:spacing w:after="0" w:line="240" w:lineRule="auto"/>
      </w:pPr>
      <w:r>
        <w:tab/>
      </w:r>
      <w:r w:rsidR="008D4491" w:rsidRPr="00991F49">
        <w:t>(Karen Znajda or Bobbie Taylor)</w:t>
      </w:r>
    </w:p>
    <w:p w14:paraId="3D9FEA6B" w14:textId="77777777" w:rsidR="0087650D" w:rsidRPr="00991F49" w:rsidRDefault="0087650D" w:rsidP="0087650D">
      <w:pPr>
        <w:spacing w:after="0" w:line="240" w:lineRule="auto"/>
      </w:pPr>
    </w:p>
    <w:p w14:paraId="6C5C35B9" w14:textId="20D3484A" w:rsidR="008D4491" w:rsidRDefault="008D4491">
      <w:r w:rsidRPr="00620DD5">
        <w:rPr>
          <w:b/>
        </w:rPr>
        <w:t>Request College Professional Development Funds</w:t>
      </w:r>
      <w:r>
        <w:t xml:space="preserve"> for the </w:t>
      </w:r>
      <w:r w:rsidR="00BD2C4E">
        <w:t>remaining costs, to be pre-approved</w:t>
      </w:r>
      <w:r>
        <w:t xml:space="preserve"> by the supervisor or dean</w:t>
      </w:r>
      <w:r w:rsidR="000E3A11">
        <w:t>.</w:t>
      </w:r>
    </w:p>
    <w:p w14:paraId="2885F5B1" w14:textId="4ECE229B" w:rsidR="008D4491" w:rsidRDefault="008D4491">
      <w:r w:rsidRPr="004C5808">
        <w:rPr>
          <w:b/>
        </w:rPr>
        <w:t>PD Funds Request</w:t>
      </w:r>
      <w:r>
        <w:t xml:space="preserve"> </w:t>
      </w:r>
      <w:sdt>
        <w:sdtPr>
          <w:id w:val="-825352171"/>
          <w:placeholder>
            <w:docPart w:val="588F953B3F2442B484E153629C41D55A"/>
          </w:placeholder>
          <w:showingPlcHdr/>
          <w:text/>
        </w:sdtPr>
        <w:sdtContent>
          <w:r w:rsidR="00A419BC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="00A419BC">
        <w:t xml:space="preserve">   </w:t>
      </w:r>
      <w:r w:rsidRPr="004C5808">
        <w:rPr>
          <w:b/>
        </w:rPr>
        <w:t>Cost Center</w:t>
      </w:r>
      <w:r w:rsidRPr="00991F49">
        <w:t xml:space="preserve"> </w:t>
      </w:r>
      <w:sdt>
        <w:sdtPr>
          <w:id w:val="540489547"/>
          <w:placeholder>
            <w:docPart w:val="04CFAE538BD9444DA3A1839A64B9EC58"/>
          </w:placeholder>
          <w:showingPlcHdr/>
          <w:text/>
        </w:sdtPr>
        <w:sdtContent>
          <w:r w:rsidR="00A419BC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Pr="00991F49">
        <w:t xml:space="preserve"> </w:t>
      </w:r>
    </w:p>
    <w:p w14:paraId="362F565A" w14:textId="27B38999" w:rsidR="002149E0" w:rsidRPr="00991F49" w:rsidRDefault="008D4491">
      <w:r w:rsidRPr="004C5808">
        <w:rPr>
          <w:b/>
        </w:rPr>
        <w:t>Supervisor/Dean Approval</w:t>
      </w:r>
      <w:r w:rsidRPr="009C44C6">
        <w:rPr>
          <w:sz w:val="21"/>
          <w:szCs w:val="21"/>
        </w:rPr>
        <w:t>:</w:t>
      </w:r>
      <w:sdt>
        <w:sdtPr>
          <w:rPr>
            <w:sz w:val="21"/>
            <w:szCs w:val="21"/>
          </w:rPr>
          <w:id w:val="-2060544740"/>
          <w:placeholder>
            <w:docPart w:val="2F76F476E34246F493EAD2A7EDD3DCD1"/>
          </w:placeholder>
          <w:showingPlcHdr/>
          <w:text/>
        </w:sdtPr>
        <w:sdtContent>
          <w:r w:rsidR="00A419BC" w:rsidRPr="007E233E">
            <w:rPr>
              <w:rStyle w:val="PlaceholderText"/>
              <w:color w:val="auto"/>
            </w:rPr>
            <w:t>Click or tap here to enter text.</w:t>
          </w:r>
        </w:sdtContent>
      </w:sdt>
      <w:r w:rsidR="004C5808">
        <w:rPr>
          <w:sz w:val="21"/>
          <w:szCs w:val="21"/>
        </w:rPr>
        <w:t xml:space="preserve"> </w:t>
      </w:r>
      <w:r w:rsidRPr="004C5808">
        <w:rPr>
          <w:b/>
        </w:rPr>
        <w:t>Date:</w:t>
      </w:r>
      <w:r w:rsidRPr="00991F49">
        <w:t xml:space="preserve"> </w:t>
      </w:r>
      <w:sdt>
        <w:sdtPr>
          <w:id w:val="-1235698518"/>
          <w:placeholder>
            <w:docPart w:val="759B1FB86F344D74B2BB18BB77E60D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419BC" w:rsidRPr="007E233E">
            <w:rPr>
              <w:rStyle w:val="PlaceholderText"/>
              <w:color w:val="auto"/>
            </w:rPr>
            <w:t>Click or tap to enter a date.</w:t>
          </w:r>
        </w:sdtContent>
      </w:sdt>
    </w:p>
    <w:sectPr w:rsidR="002149E0" w:rsidRPr="00991F49" w:rsidSect="008C2D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A28D" w14:textId="77777777" w:rsidR="00C703E7" w:rsidRDefault="00C703E7" w:rsidP="00991F49">
      <w:pPr>
        <w:spacing w:after="0" w:line="240" w:lineRule="auto"/>
      </w:pPr>
      <w:r>
        <w:separator/>
      </w:r>
    </w:p>
  </w:endnote>
  <w:endnote w:type="continuationSeparator" w:id="0">
    <w:p w14:paraId="32B6FF23" w14:textId="77777777" w:rsidR="00C703E7" w:rsidRDefault="00C703E7" w:rsidP="009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5552" w14:textId="70C625B0" w:rsidR="007E233E" w:rsidRDefault="000E3A11">
    <w:pPr>
      <w:pStyle w:val="Footer"/>
    </w:pPr>
    <w:r>
      <w:t>Electronic Accessible Version – Complete digitally and submit via email to STTUF Coordinators.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712E" w14:textId="77777777" w:rsidR="00C703E7" w:rsidRDefault="00C703E7" w:rsidP="00991F49">
      <w:pPr>
        <w:spacing w:after="0" w:line="240" w:lineRule="auto"/>
      </w:pPr>
      <w:r>
        <w:separator/>
      </w:r>
    </w:p>
  </w:footnote>
  <w:footnote w:type="continuationSeparator" w:id="0">
    <w:p w14:paraId="3FD3AFE2" w14:textId="77777777" w:rsidR="00C703E7" w:rsidRDefault="00C703E7" w:rsidP="009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767987"/>
      <w:placeholder>
        <w:docPart w:val="DefaultPlaceholder_-1854013440"/>
      </w:placeholder>
    </w:sdtPr>
    <w:sdtContent>
      <w:p w14:paraId="17B96514" w14:textId="59DC7956" w:rsidR="00991F49" w:rsidRDefault="0085675E">
        <w:pPr>
          <w:pStyle w:val="Header"/>
        </w:pPr>
        <w:r>
          <w:rPr>
            <w:noProof/>
          </w:rPr>
          <w:drawing>
            <wp:inline distT="0" distB="0" distL="0" distR="0" wp14:anchorId="7A27C0EA" wp14:editId="300872B8">
              <wp:extent cx="2044700" cy="364376"/>
              <wp:effectExtent l="0" t="0" r="0" b="0"/>
              <wp:docPr id="952977350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2977350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67015" cy="3683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8E7C7A">
          <w:tab/>
        </w:r>
        <w:r w:rsidR="008E7C7A"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521412">
    <w:abstractNumId w:val="8"/>
  </w:num>
  <w:num w:numId="2" w16cid:durableId="2061435975">
    <w:abstractNumId w:val="6"/>
  </w:num>
  <w:num w:numId="3" w16cid:durableId="1839879297">
    <w:abstractNumId w:val="5"/>
  </w:num>
  <w:num w:numId="4" w16cid:durableId="994723663">
    <w:abstractNumId w:val="4"/>
  </w:num>
  <w:num w:numId="5" w16cid:durableId="10835811">
    <w:abstractNumId w:val="7"/>
  </w:num>
  <w:num w:numId="6" w16cid:durableId="1055197129">
    <w:abstractNumId w:val="3"/>
  </w:num>
  <w:num w:numId="7" w16cid:durableId="2084257353">
    <w:abstractNumId w:val="2"/>
  </w:num>
  <w:num w:numId="8" w16cid:durableId="1391533377">
    <w:abstractNumId w:val="1"/>
  </w:num>
  <w:num w:numId="9" w16cid:durableId="62219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xMjW1MDEwNTW3MDBR0lEKTi0uzszPAykwrgUAidwTiywAAAA="/>
  </w:docVars>
  <w:rsids>
    <w:rsidRoot w:val="00B47730"/>
    <w:rsid w:val="00034616"/>
    <w:rsid w:val="0006063C"/>
    <w:rsid w:val="000E3A11"/>
    <w:rsid w:val="0015074B"/>
    <w:rsid w:val="001D1796"/>
    <w:rsid w:val="002149E0"/>
    <w:rsid w:val="00295BFC"/>
    <w:rsid w:val="0029639D"/>
    <w:rsid w:val="00326F90"/>
    <w:rsid w:val="004C5808"/>
    <w:rsid w:val="004D0916"/>
    <w:rsid w:val="005722D8"/>
    <w:rsid w:val="00620DD5"/>
    <w:rsid w:val="00637AD4"/>
    <w:rsid w:val="00743E6C"/>
    <w:rsid w:val="00750621"/>
    <w:rsid w:val="00751A33"/>
    <w:rsid w:val="007E233E"/>
    <w:rsid w:val="0085675E"/>
    <w:rsid w:val="0087650D"/>
    <w:rsid w:val="008C2D09"/>
    <w:rsid w:val="008D4491"/>
    <w:rsid w:val="008E7C7A"/>
    <w:rsid w:val="00991F49"/>
    <w:rsid w:val="009C44C6"/>
    <w:rsid w:val="00A419BC"/>
    <w:rsid w:val="00AA1D8D"/>
    <w:rsid w:val="00B47730"/>
    <w:rsid w:val="00BD2C4E"/>
    <w:rsid w:val="00C703E7"/>
    <w:rsid w:val="00CB0664"/>
    <w:rsid w:val="00CD7961"/>
    <w:rsid w:val="00D1671B"/>
    <w:rsid w:val="00D259DC"/>
    <w:rsid w:val="00D26402"/>
    <w:rsid w:val="00D53C80"/>
    <w:rsid w:val="00D63E89"/>
    <w:rsid w:val="00E30571"/>
    <w:rsid w:val="00EB11FE"/>
    <w:rsid w:val="00FC693F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1A731E"/>
  <w14:defaultImageDpi w14:val="330"/>
  <w15:docId w15:val="{75868E13-0529-4050-AE96-FFACDD4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D2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F7BA-558E-49BF-B409-E75C3EB2DD48}"/>
      </w:docPartPr>
      <w:docPartBody>
        <w:p w:rsidR="007E1F01" w:rsidRDefault="00473674"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6F66E7E6A4CB8AE2CFA9924A02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CF04-A9B0-48E7-90A7-366A06B2D773}"/>
      </w:docPartPr>
      <w:docPartBody>
        <w:p w:rsidR="004353A5" w:rsidRDefault="007E1F01" w:rsidP="007E1F01">
          <w:pPr>
            <w:pStyle w:val="08A6F66E7E6A4CB8AE2CFA9924A02B2A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59A2FBFE84F2DAB1A63464661B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EABC-5741-4304-B709-B0B47BB5EBC5}"/>
      </w:docPartPr>
      <w:docPartBody>
        <w:p w:rsidR="004353A5" w:rsidRDefault="007E1F01" w:rsidP="007E1F01">
          <w:pPr>
            <w:pStyle w:val="B4D59A2FBFE84F2DAB1A63464661B32E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62F58FA7A4FB5AE754B6A13FF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C6E3-7FCC-43A6-9DF8-AA12378A732E}"/>
      </w:docPartPr>
      <w:docPartBody>
        <w:p w:rsidR="004353A5" w:rsidRDefault="007E1F01" w:rsidP="007E1F01">
          <w:pPr>
            <w:pStyle w:val="3E962F58FA7A4FB5AE754B6A13FFDC02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EE06CAA304AD9A6BD6DA41847F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E13C5-7B4E-4F57-86DA-97CAE2737C84}"/>
      </w:docPartPr>
      <w:docPartBody>
        <w:p w:rsidR="004353A5" w:rsidRDefault="007E1F01" w:rsidP="007E1F01">
          <w:pPr>
            <w:pStyle w:val="87EEE06CAA304AD9A6BD6DA41847F978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75026A5D24964994DDB8B793A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6FF27-018F-4247-849A-3CD34DFABBF3}"/>
      </w:docPartPr>
      <w:docPartBody>
        <w:p w:rsidR="004353A5" w:rsidRDefault="007E1F01" w:rsidP="007E1F01">
          <w:pPr>
            <w:pStyle w:val="2D975026A5D24964994DDB8B793AB0A1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BCF79A8B3420FBCEAB905D13A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CD98-96F2-4276-9B04-0B9D16CEC2BF}"/>
      </w:docPartPr>
      <w:docPartBody>
        <w:p w:rsidR="004353A5" w:rsidRDefault="007E1F01" w:rsidP="007E1F01">
          <w:pPr>
            <w:pStyle w:val="F81BCF79A8B3420FBCEAB905D13A00AF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D0FF67FC54E189F0BCA48F74B0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63CDC-310B-4783-817C-032700A683D3}"/>
      </w:docPartPr>
      <w:docPartBody>
        <w:p w:rsidR="004353A5" w:rsidRDefault="007E1F01" w:rsidP="007E1F01">
          <w:pPr>
            <w:pStyle w:val="B62D0FF67FC54E189F0BCA48F74B0A95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5D5D20C5A439DA9D140C3895B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F132-0575-4CF9-B8B3-7A1FA1774ED2}"/>
      </w:docPartPr>
      <w:docPartBody>
        <w:p w:rsidR="004353A5" w:rsidRDefault="007E1F01" w:rsidP="007E1F01">
          <w:pPr>
            <w:pStyle w:val="0A95D5D20C5A439DA9D140C3895BA0C5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FC7A80B124A47995BF0628EF24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635-EA07-4F0A-8C64-CFBCF1C26EF4}"/>
      </w:docPartPr>
      <w:docPartBody>
        <w:p w:rsidR="004353A5" w:rsidRDefault="007E1F01" w:rsidP="007E1F01">
          <w:pPr>
            <w:pStyle w:val="175FC7A80B124A47995BF0628EF24BEF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12F230F2E47B496D1F581DE98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A43B-73F1-4D6C-BCB5-82634B6A4B50}"/>
      </w:docPartPr>
      <w:docPartBody>
        <w:p w:rsidR="004353A5" w:rsidRDefault="007E1F01" w:rsidP="007E1F01">
          <w:pPr>
            <w:pStyle w:val="36212F230F2E47B496D1F581DE98565D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AE7D732BB42E1A77DE0D6C865B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A0B4-23CB-431A-A9A6-4AB883923EE7}"/>
      </w:docPartPr>
      <w:docPartBody>
        <w:p w:rsidR="004353A5" w:rsidRDefault="007E1F01" w:rsidP="007E1F01">
          <w:pPr>
            <w:pStyle w:val="09EAE7D732BB42E1A77DE0D6C865BE96"/>
          </w:pPr>
          <w:r w:rsidRPr="00204A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66F42677DC47FDA6A7CFAF2DB18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1B3BE-A221-4BAD-96B4-0CB03C82C0AD}"/>
      </w:docPartPr>
      <w:docPartBody>
        <w:p w:rsidR="004353A5" w:rsidRDefault="007E1F01" w:rsidP="007E1F01">
          <w:pPr>
            <w:pStyle w:val="B966F42677DC47FDA6A7CFAF2DB18BD5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831D77B21444CAB04C2575496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D56B-9544-4D26-A8D3-252CD304C1CD}"/>
      </w:docPartPr>
      <w:docPartBody>
        <w:p w:rsidR="004353A5" w:rsidRDefault="007E1F01" w:rsidP="007E1F01">
          <w:pPr>
            <w:pStyle w:val="AB7831D77B21444CAB04C25754963A7E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4E095748B44EE8C0F4CFC4486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32A2-6B92-4B0C-AF6F-95F3DD94E2F0}"/>
      </w:docPartPr>
      <w:docPartBody>
        <w:p w:rsidR="004353A5" w:rsidRDefault="007E1F01" w:rsidP="007E1F01">
          <w:pPr>
            <w:pStyle w:val="6F94E095748B44EE8C0F4CFC44865A51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241D3EC10441C80D8952EA9FCC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AA8A-C646-4811-A9EB-53C22879185C}"/>
      </w:docPartPr>
      <w:docPartBody>
        <w:p w:rsidR="004353A5" w:rsidRDefault="007E1F01" w:rsidP="007E1F01">
          <w:pPr>
            <w:pStyle w:val="6FA241D3EC10441C80D8952EA9FCC1F3"/>
          </w:pPr>
          <w:r w:rsidRPr="00204A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8F953B3F2442B484E153629C41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A071-F8DD-46A0-B5E6-5FE8BD76D982}"/>
      </w:docPartPr>
      <w:docPartBody>
        <w:p w:rsidR="004353A5" w:rsidRDefault="007E1F01" w:rsidP="007E1F01">
          <w:pPr>
            <w:pStyle w:val="588F953B3F2442B484E153629C41D55A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FAE538BD9444DA3A1839A64B9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45F7-4969-4547-87E0-9814F2AB6716}"/>
      </w:docPartPr>
      <w:docPartBody>
        <w:p w:rsidR="004353A5" w:rsidRDefault="007E1F01" w:rsidP="007E1F01">
          <w:pPr>
            <w:pStyle w:val="04CFAE538BD9444DA3A1839A64B9EC58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6F476E34246F493EAD2A7EDD3D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94D1-DB59-4E91-9C5A-CECA334CE364}"/>
      </w:docPartPr>
      <w:docPartBody>
        <w:p w:rsidR="004353A5" w:rsidRDefault="007E1F01" w:rsidP="007E1F01">
          <w:pPr>
            <w:pStyle w:val="2F76F476E34246F493EAD2A7EDD3DCD1"/>
          </w:pPr>
          <w:r w:rsidRPr="00204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B1FB86F344D74B2BB18BB77E6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0721-32BD-4AD7-94E0-57D1AFFFB5D5}"/>
      </w:docPartPr>
      <w:docPartBody>
        <w:p w:rsidR="004353A5" w:rsidRDefault="007E1F01" w:rsidP="007E1F01">
          <w:pPr>
            <w:pStyle w:val="759B1FB86F344D74B2BB18BB77E60DED"/>
          </w:pPr>
          <w:r w:rsidRPr="00204AB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4"/>
    <w:rsid w:val="000575C4"/>
    <w:rsid w:val="003F2944"/>
    <w:rsid w:val="004353A5"/>
    <w:rsid w:val="00473674"/>
    <w:rsid w:val="004D0916"/>
    <w:rsid w:val="007E1F01"/>
    <w:rsid w:val="009C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01"/>
    <w:rPr>
      <w:color w:val="808080"/>
    </w:rPr>
  </w:style>
  <w:style w:type="paragraph" w:customStyle="1" w:styleId="08A6F66E7E6A4CB8AE2CFA9924A02B2A">
    <w:name w:val="08A6F66E7E6A4CB8AE2CFA9924A02B2A"/>
    <w:rsid w:val="007E1F01"/>
    <w:pPr>
      <w:spacing w:after="200" w:line="276" w:lineRule="auto"/>
    </w:pPr>
  </w:style>
  <w:style w:type="paragraph" w:customStyle="1" w:styleId="B4D59A2FBFE84F2DAB1A63464661B32E">
    <w:name w:val="B4D59A2FBFE84F2DAB1A63464661B32E"/>
    <w:rsid w:val="007E1F01"/>
    <w:pPr>
      <w:spacing w:after="200" w:line="276" w:lineRule="auto"/>
    </w:pPr>
  </w:style>
  <w:style w:type="paragraph" w:customStyle="1" w:styleId="3E962F58FA7A4FB5AE754B6A13FFDC02">
    <w:name w:val="3E962F58FA7A4FB5AE754B6A13FFDC02"/>
    <w:rsid w:val="007E1F01"/>
    <w:pPr>
      <w:spacing w:after="200" w:line="276" w:lineRule="auto"/>
    </w:pPr>
  </w:style>
  <w:style w:type="paragraph" w:customStyle="1" w:styleId="87EEE06CAA304AD9A6BD6DA41847F978">
    <w:name w:val="87EEE06CAA304AD9A6BD6DA41847F978"/>
    <w:rsid w:val="007E1F01"/>
    <w:pPr>
      <w:spacing w:after="200" w:line="276" w:lineRule="auto"/>
    </w:pPr>
  </w:style>
  <w:style w:type="paragraph" w:customStyle="1" w:styleId="2D975026A5D24964994DDB8B793AB0A1">
    <w:name w:val="2D975026A5D24964994DDB8B793AB0A1"/>
    <w:rsid w:val="007E1F01"/>
    <w:pPr>
      <w:spacing w:after="200" w:line="276" w:lineRule="auto"/>
    </w:pPr>
  </w:style>
  <w:style w:type="paragraph" w:customStyle="1" w:styleId="F81BCF79A8B3420FBCEAB905D13A00AF">
    <w:name w:val="F81BCF79A8B3420FBCEAB905D13A00AF"/>
    <w:rsid w:val="007E1F01"/>
    <w:pPr>
      <w:spacing w:after="200" w:line="276" w:lineRule="auto"/>
    </w:pPr>
  </w:style>
  <w:style w:type="paragraph" w:customStyle="1" w:styleId="B62D0FF67FC54E189F0BCA48F74B0A95">
    <w:name w:val="B62D0FF67FC54E189F0BCA48F74B0A95"/>
    <w:rsid w:val="007E1F01"/>
    <w:pPr>
      <w:spacing w:after="200" w:line="276" w:lineRule="auto"/>
    </w:pPr>
  </w:style>
  <w:style w:type="paragraph" w:customStyle="1" w:styleId="0A95D5D20C5A439DA9D140C3895BA0C5">
    <w:name w:val="0A95D5D20C5A439DA9D140C3895BA0C5"/>
    <w:rsid w:val="007E1F01"/>
    <w:pPr>
      <w:spacing w:after="200" w:line="276" w:lineRule="auto"/>
    </w:pPr>
  </w:style>
  <w:style w:type="paragraph" w:customStyle="1" w:styleId="175FC7A80B124A47995BF0628EF24BEF">
    <w:name w:val="175FC7A80B124A47995BF0628EF24BEF"/>
    <w:rsid w:val="007E1F01"/>
    <w:pPr>
      <w:spacing w:after="200" w:line="276" w:lineRule="auto"/>
    </w:pPr>
  </w:style>
  <w:style w:type="paragraph" w:customStyle="1" w:styleId="36212F230F2E47B496D1F581DE98565D">
    <w:name w:val="36212F230F2E47B496D1F581DE98565D"/>
    <w:rsid w:val="007E1F01"/>
    <w:pPr>
      <w:spacing w:after="200" w:line="276" w:lineRule="auto"/>
    </w:pPr>
  </w:style>
  <w:style w:type="paragraph" w:customStyle="1" w:styleId="09EAE7D732BB42E1A77DE0D6C865BE96">
    <w:name w:val="09EAE7D732BB42E1A77DE0D6C865BE96"/>
    <w:rsid w:val="007E1F01"/>
    <w:pPr>
      <w:spacing w:after="200" w:line="276" w:lineRule="auto"/>
    </w:pPr>
  </w:style>
  <w:style w:type="paragraph" w:customStyle="1" w:styleId="B966F42677DC47FDA6A7CFAF2DB18BD5">
    <w:name w:val="B966F42677DC47FDA6A7CFAF2DB18BD5"/>
    <w:rsid w:val="007E1F01"/>
    <w:pPr>
      <w:spacing w:after="200" w:line="276" w:lineRule="auto"/>
    </w:pPr>
  </w:style>
  <w:style w:type="paragraph" w:customStyle="1" w:styleId="AB7831D77B21444CAB04C25754963A7E">
    <w:name w:val="AB7831D77B21444CAB04C25754963A7E"/>
    <w:rsid w:val="007E1F01"/>
    <w:pPr>
      <w:spacing w:after="200" w:line="276" w:lineRule="auto"/>
    </w:pPr>
  </w:style>
  <w:style w:type="paragraph" w:customStyle="1" w:styleId="6F94E095748B44EE8C0F4CFC44865A51">
    <w:name w:val="6F94E095748B44EE8C0F4CFC44865A51"/>
    <w:rsid w:val="007E1F01"/>
    <w:pPr>
      <w:spacing w:after="200" w:line="276" w:lineRule="auto"/>
    </w:pPr>
  </w:style>
  <w:style w:type="paragraph" w:customStyle="1" w:styleId="6FA241D3EC10441C80D8952EA9FCC1F3">
    <w:name w:val="6FA241D3EC10441C80D8952EA9FCC1F3"/>
    <w:rsid w:val="007E1F01"/>
    <w:pPr>
      <w:spacing w:after="200" w:line="276" w:lineRule="auto"/>
    </w:pPr>
  </w:style>
  <w:style w:type="paragraph" w:customStyle="1" w:styleId="588F953B3F2442B484E153629C41D55A">
    <w:name w:val="588F953B3F2442B484E153629C41D55A"/>
    <w:rsid w:val="007E1F01"/>
    <w:pPr>
      <w:spacing w:after="200" w:line="276" w:lineRule="auto"/>
    </w:pPr>
  </w:style>
  <w:style w:type="paragraph" w:customStyle="1" w:styleId="04CFAE538BD9444DA3A1839A64B9EC58">
    <w:name w:val="04CFAE538BD9444DA3A1839A64B9EC58"/>
    <w:rsid w:val="007E1F01"/>
    <w:pPr>
      <w:spacing w:after="200" w:line="276" w:lineRule="auto"/>
    </w:pPr>
  </w:style>
  <w:style w:type="paragraph" w:customStyle="1" w:styleId="2F76F476E34246F493EAD2A7EDD3DCD1">
    <w:name w:val="2F76F476E34246F493EAD2A7EDD3DCD1"/>
    <w:rsid w:val="007E1F01"/>
    <w:pPr>
      <w:spacing w:after="200" w:line="276" w:lineRule="auto"/>
    </w:pPr>
  </w:style>
  <w:style w:type="paragraph" w:customStyle="1" w:styleId="759B1FB86F344D74B2BB18BB77E60DED">
    <w:name w:val="759B1FB86F344D74B2BB18BB77E60DED"/>
    <w:rsid w:val="007E1F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5C028D-7391-4443-862E-F7DA575E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STTUF Application Form</vt:lpstr>
    </vt:vector>
  </TitlesOfParts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STTUF Application Form</dc:title>
  <dc:subject>Accessible Application Form for Professional Development Funds</dc:subject>
  <dc:creator>python-docx</dc:creator>
  <cp:keywords/>
  <dc:description>generated by python-docx</dc:description>
  <cp:lastModifiedBy>Chad Sperling</cp:lastModifiedBy>
  <cp:revision>2</cp:revision>
  <dcterms:created xsi:type="dcterms:W3CDTF">2025-12-03T16:18:00Z</dcterms:created>
  <dcterms:modified xsi:type="dcterms:W3CDTF">2025-12-03T16:18:00Z</dcterms:modified>
  <cp:category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741cff8a-6264-4493-b1ef-1774c225cd38</vt:lpwstr>
  </property>
</Properties>
</file>